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发现致命指标  投资者和管理者必须重视的20个非财务指标</w:t>
      </w:r>
    </w:p>
    <w:p>
      <w:r>
        <w:rPr>
          <w:rFonts w:ascii="宋体" w:hAnsi="宋体" w:eastAsia="宋体"/>
          <w:sz w:val="24"/>
        </w:rPr>
        <w:t>（美）马克·格雷厄姆·布朗（MARKGRAHAMBROWN）著；廖珂译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发现致命指标  投资者和管理者必须重视的20个非财务指标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（美）马克·格雷厄姆·布朗（MARKGRAHAMBROWN）著；廖珂译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本书出售、求购地址：https://www.jiaokey.com/book/detail/13733493.html</w:t>
      </w:r>
    </w:p>
    <w:p>
      <w:r>
        <w:t>更多相关图书推荐：https://www.jiaokey.com</w:t>
      </w:r>
    </w:p>
    <w:p>
      <w:r>
        <w:t>（美）马克·格雷厄姆·布朗（MARKGRAHAMBROWN）著；廖珂译 其他作品：https://www.jiaokey.com/tag/（美）马克·格雷厄姆·布朗（MARKGRAHAMBROWN）著；廖珂译.html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关键词搜索：https://www.jiaokey.com/tag/发现致命指标  投资者和管理者必须重视的20个非财务指标.html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