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书名：汉字的魅力  诗词曲联</w:t>
      </w:r>
    </w:p>
    <w:p>
      <w:r>
        <w:t>作者：王林，唐燕飞主编；李洪连副主编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总页数：224</w:t>
      </w:r>
    </w:p>
    <w:p>
      <w:r>
        <w:t>更多请访问教客网: www.jiaokey.com</w:t>
      </w:r>
    </w:p>
    <w:p>
      <w:r>
        <w:t>汉字的魅力  诗词曲联 评论地址：https://www.jiaokey.com/book/detail/13733491.html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