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书名：困惑与超越  中国现当代文学散论</w:t>
      </w:r>
    </w:p>
    <w:p>
      <w:r>
        <w:t>作者：徐阿兵著</w:t>
      </w:r>
    </w:p>
    <w:p>
      <w:r>
        <w:t>出版社：上海：上海三联书店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困惑与超越  中国现当代文学散论 评论地址：https://www.jiaokey.com/book/detail/13733451.html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