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物流联盟  基于物流服务能力的创新模式</w:t>
      </w:r>
    </w:p>
    <w:p>
      <w:r>
        <w:rPr>
          <w:rFonts w:ascii="宋体" w:hAnsi="宋体" w:eastAsia="宋体"/>
          <w:sz w:val="24"/>
        </w:rPr>
        <w:t>闫秀霞著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物流联盟  基于物流服务能力的创新模式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本书出售、求购地址：https://www.jiaokey.com/book/detail/13733428.html</w:t>
      </w:r>
    </w:p>
    <w:p>
      <w:r>
        <w:t>更多相关图书推荐：https://www.jiaokey.com</w:t>
      </w:r>
    </w:p>
    <w:p>
      <w:r>
        <w:t>闫秀霞著 其他作品：https://www.jiaokey.com/tag/闫秀霞著.html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关键词搜索：https://www.jiaokey.com/tag/物流联盟  基于物流服务能力的创新模式.html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