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释迦牟尼的故事  认识佛教智慧的不朽经典  插图珍藏版</w:t>
      </w:r>
    </w:p>
    <w:p>
      <w:r>
        <w:rPr>
          <w:rFonts w:ascii="宋体" w:hAnsi="宋体" w:eastAsia="宋体"/>
          <w:sz w:val="24"/>
        </w:rPr>
        <w:t>（英）亚当斯·贝克夫人著；赵炜征译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释迦牟尼的故事  认识佛教智慧的不朽经典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（英）亚当斯·贝克夫人著；赵炜征译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本书出售、求购地址：https://www.jiaokey.com/book/detail/13733424.html</w:t>
      </w:r>
    </w:p>
    <w:p>
      <w:r>
        <w:t>更多相关图书推荐：https://www.jiaokey.com</w:t>
      </w:r>
    </w:p>
    <w:p>
      <w:r>
        <w:t>（英）亚当斯·贝克夫人著；赵炜征译 其他作品：https://www.jiaokey.com/tag/（英）亚当斯·贝克夫人著；赵炜征译.html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关键词搜索：https://www.jiaokey.com/tag/释迦牟尼的故事  认识佛教智慧的不朽经典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