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信息社会与司法案例选</w:t>
      </w:r>
    </w:p>
    <w:p>
      <w:r>
        <w:rPr>
          <w:rFonts w:ascii="宋体" w:hAnsi="宋体" w:eastAsia="宋体"/>
          <w:sz w:val="24"/>
        </w:rPr>
        <w:t>沈国明，沈志先主编；何乃刚，刘力，高明生副主编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信息社会与司法案例选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沈国明，沈志先主编；何乃刚，刘力，高明生副主编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本书出售、求购地址：https://www.jiaokey.com/book/detail/13733419.html</w:t>
      </w:r>
    </w:p>
    <w:p>
      <w:r>
        <w:t>更多相关图书推荐：https://www.jiaokey.com</w:t>
      </w:r>
    </w:p>
    <w:p>
      <w:r>
        <w:t>沈国明，沈志先主编；何乃刚，刘力，高明生副主编 其他作品：https://www.jiaokey.com/tag/沈国明，沈志先主编；何乃刚，刘力，高明生副主编.html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关键词搜索：https://www.jiaokey.com/tag/信息社会与司法案例选.html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