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书名：征圣立言  《文心雕龙》体道思想研究</w:t>
      </w:r>
    </w:p>
    <w:p>
      <w:r>
        <w:t>作者：欧阳艳华著</w:t>
      </w:r>
    </w:p>
    <w:p>
      <w:r>
        <w:t>出版社：上海:上海古籍出版社,2015.02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征圣立言  《文心雕龙》体道思想研究 评论地址：https://www.jiaokey.com/book/detail/13733392.html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