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复杂性科学视野下的化学课堂“教学行为组合”研究</w:t>
      </w:r>
    </w:p>
    <w:p>
      <w:r>
        <w:rPr>
          <w:rFonts w:ascii="宋体" w:hAnsi="宋体" w:eastAsia="宋体"/>
          <w:sz w:val="24"/>
        </w:rPr>
        <w:t>盖立春编著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复杂性科学视野下的化学课堂“教学行为组合”研究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本书出售、求购地址：https://www.jiaokey.com/book/detail/13733353.html</w:t>
      </w:r>
    </w:p>
    <w:p>
      <w:r>
        <w:t>更多相关图书推荐：https://www.jiaokey.com</w:t>
      </w:r>
    </w:p>
    <w:p>
      <w:r>
        <w:t>盖立春编著 其他作品：https://www.jiaokey.com/tag/盖立春编著.html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关键词搜索：https://www.jiaokey.com/tag/复杂性科学视野下的化学课堂“教学行为组合”研究.html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