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立德树人  基于主题教育活动的思考与实践</w:t>
      </w:r>
    </w:p>
    <w:p>
      <w:r>
        <w:t>作者：教育部思想政治工作司组编；马元方，谢峰主编</w:t>
      </w:r>
    </w:p>
    <w:p>
      <w:r>
        <w:t>出版社：北京：中国文史出版社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知行合一  立德树人  基于主题教育活动的思考与实践 评论地址：https://www.jiaokey.com/book/detail/13733344.html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