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大学生思想政治教育精细化典型案例赏析</w:t>
      </w:r>
    </w:p>
    <w:p>
      <w:r>
        <w:rPr>
          <w:rFonts w:ascii="宋体" w:hAnsi="宋体" w:eastAsia="宋体"/>
          <w:sz w:val="24"/>
        </w:rPr>
        <w:t>教育部思想政治工作司组编；张舟顾问；王泗水，黄国波主编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大学生思想政治教育精细化典型案例赏析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教育部思想政治工作司组编；张舟顾问；王泗水，黄国波主编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本书出售、求购地址：https://www.jiaokey.com/book/detail/13733342.html</w:t>
      </w:r>
    </w:p>
    <w:p>
      <w:r>
        <w:t>更多相关图书推荐：https://www.jiaokey.com</w:t>
      </w:r>
    </w:p>
    <w:p>
      <w:r>
        <w:t>教育部思想政治工作司组编；张舟顾问；王泗水，黄国波主编 其他作品：https://www.jiaokey.com/tag/教育部思想政治工作司组编；张舟顾问；王泗水，黄国波主编.html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关键词搜索：https://www.jiaokey.com/tag/大学生思想政治教育精细化典型案例赏析.html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