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书名：图说中国围棋史</w:t>
      </w:r>
    </w:p>
    <w:p>
      <w:r>
        <w:t>作者：何云波，杨烁著</w:t>
      </w:r>
    </w:p>
    <w:p>
      <w:r>
        <w:t>出版社：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图说中国围棋史 评论地址：https://www.jiaokey.com/book/detail/13733317.html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