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无言的宇宙  隐藏在24个数学公式背后的故事</w:t>
      </w:r>
    </w:p>
    <w:p>
      <w:r>
        <w:rPr>
          <w:rFonts w:ascii="宋体" w:hAnsi="宋体" w:eastAsia="宋体"/>
          <w:sz w:val="24"/>
        </w:rPr>
        <w:t>（美）达纳·麦肯齐著；李永学译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3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无言的宇宙  隐藏在24个数学公式背后的故事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（美）达纳·麦肯齐著；李永学译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数学家-列传-世界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本书出售、求购地址：https://www.jiaokey.com/book/detail/13733305.html</w:t>
      </w:r>
    </w:p>
    <w:p>
      <w:r>
        <w:t>更多相关图书推荐：https://www.jiaokey.com</w:t>
      </w:r>
    </w:p>
    <w:p>
      <w:r>
        <w:t>（美）达纳·麦肯齐著；李永学译 其他作品：https://www.jiaokey.com/tag/（美）达纳·麦肯齐著；李永学译.html</w:t>
      </w:r>
    </w:p>
    <w:p>
      <w:r>
        <w:t>北京:北京联合出版公司,2015.03 出版图书：https://www.jiaokey.com/tag/北京:北京联合出版公司,2015.03.html</w:t>
      </w:r>
    </w:p>
    <w:p>
      <w:r>
        <w:t>关键词搜索：https://www.jiaokey.com/tag/数学家-列传-世界.html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