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性别视域下的中国本土职场小说批评</w:t>
      </w:r>
    </w:p>
    <w:p>
      <w:r>
        <w:rPr>
          <w:rFonts w:ascii="宋体" w:hAnsi="宋体" w:eastAsia="宋体"/>
          <w:sz w:val="24"/>
        </w:rPr>
        <w:t>闫寒英著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性别视域下的中国本土职场小说批评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闫寒英著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本书出售、求购地址：https://www.jiaokey.com/book/detail/13733288.html</w:t>
      </w:r>
    </w:p>
    <w:p>
      <w:r>
        <w:t>更多相关图书推荐：https://www.jiaokey.com</w:t>
      </w:r>
    </w:p>
    <w:p>
      <w:r>
        <w:t>闫寒英著 其他作品：https://www.jiaokey.com/tag/闫寒英著.html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关键词搜索：https://www.jiaokey.com/tag/性别视域下的中国本土职场小说批评.html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