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渐行渐远的国企老职工</w:t>
      </w:r>
    </w:p>
    <w:p>
      <w:r>
        <w:t>作者：余信红编著</w:t>
      </w:r>
    </w:p>
    <w:p>
      <w:r>
        <w:t>出版社：北京:中国工人出版社,2015.04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背影  渐行渐远的国企老职工 评论地址：https://www.jiaokey.com/book/detail/13733268.html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