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为城镇化设计都市农业</w:t>
      </w:r>
    </w:p>
    <w:p>
      <w:r>
        <w:rPr>
          <w:rFonts w:ascii="宋体" w:hAnsi="宋体" w:eastAsia="宋体"/>
          <w:sz w:val="24"/>
        </w:rPr>
        <w:t>吕明伟，蔡碧凡，陈宾编著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为城镇化设计都市农业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吕明伟，蔡碧凡，陈宾编著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本书出售、求购地址：https://www.jiaokey.com/book/detail/13733196.html</w:t>
      </w:r>
    </w:p>
    <w:p>
      <w:r>
        <w:t>更多相关图书推荐：https://www.jiaokey.com</w:t>
      </w:r>
    </w:p>
    <w:p>
      <w:r>
        <w:t>吕明伟，蔡碧凡，陈宾编著 其他作品：https://www.jiaokey.com/tag/吕明伟，蔡碧凡，陈宾编著.html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关键词搜索：https://www.jiaokey.com/tag/为城镇化设计都市农业.html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