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书名：刘铭传文集</w:t>
      </w:r>
    </w:p>
    <w:p>
      <w:r>
        <w:t>作者：（清）刘铭传撰；马昌华，翁飞点校</w:t>
      </w:r>
    </w:p>
    <w:p>
      <w:r>
        <w:t>出版社：合肥:黄山书社,2014.09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刘铭传文集 评论地址：https://www.jiaokey.com/book/detail/13733177.html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