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书名：韩诗外传笺疏</w:t>
      </w:r>
    </w:p>
    <w:p>
      <w:r>
        <w:t>作者：屈守元著</w:t>
      </w:r>
    </w:p>
    <w:p>
      <w:r>
        <w:t>出版社：成都:巴蜀书社,2012.04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韩诗外传笺疏 评论地址：https://www.jiaokey.com/book/detail/13733176.html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