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安德烈·瓦尔特笔记</w:t>
      </w:r>
    </w:p>
    <w:p>
      <w:r>
        <w:rPr>
          <w:rFonts w:ascii="宋体" w:hAnsi="宋体" w:eastAsia="宋体"/>
          <w:sz w:val="24"/>
        </w:rPr>
        <w:t>（法）安德烈.纪德著；宋敏生，姜俊钦译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安德烈·瓦尔特笔记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（法）安德烈.纪德著；宋敏生，姜俊钦译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本书出售、求购地址：https://www.jiaokey.com/book/detail/13733126.html</w:t>
      </w:r>
    </w:p>
    <w:p>
      <w:r>
        <w:t>更多相关图书推荐：https://www.jiaokey.com</w:t>
      </w:r>
    </w:p>
    <w:p>
      <w:r>
        <w:t>（法）安德烈.纪德著；宋敏生，姜俊钦译 其他作品：https://www.jiaokey.com/tag/（法）安德烈.纪德著；宋敏生，姜俊钦译.html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关键词搜索：https://www.jiaokey.com/tag/安德烈·瓦尔特笔记.html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