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书名：论古典戏曲小说及其它</w:t>
      </w:r>
    </w:p>
    <w:p>
      <w:r>
        <w:t>作者：邵海清著</w:t>
      </w:r>
    </w:p>
    <w:p>
      <w:r>
        <w:t>出版社：杭州：西泠印社出版社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论古典戏曲小说及其它 评论地址：https://www.jiaokey.com/book/detail/13733122.html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