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窗前的杨树  首都师范大学驻校诗人诗选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窗前的杨树  首都师范大学驻校诗人诗选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本书出售、求购地址：https://www.jiaokey.com/book/detail/13733068.html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关键词搜索：https://www.jiaokey.com/tag/窗前的杨树  首都师范大学驻校诗人诗选.html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