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书名：黄埔将帅  血雨腥风篇  肖像风云  下</w:t>
      </w:r>
    </w:p>
    <w:p>
      <w:r>
        <w:t>作者：陈锡增，廖隐村主编</w:t>
      </w:r>
    </w:p>
    <w:p>
      <w:r>
        <w:t>出版社：北京:当代世界出版社,2005.11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黄埔将帅  血雨腥风篇  肖像风云  下 评论地址：https://www.jiaokey.com/book/detail/13733026.html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