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中学生优秀作文分类精析</w:t>
      </w:r>
    </w:p>
    <w:p>
      <w:r>
        <w:rPr>
          <w:rFonts w:ascii="宋体" w:hAnsi="宋体" w:eastAsia="宋体"/>
          <w:sz w:val="24"/>
        </w:rPr>
        <w:t>孙秉伟主编；臧博平副主编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中学生优秀作文分类精析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孙秉伟主编；臧博平副主编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本书出售、求购地址：https://www.jiaokey.com/book/detail/13733016.html</w:t>
      </w:r>
    </w:p>
    <w:p>
      <w:r>
        <w:t>更多相关图书推荐：https://www.jiaokey.com</w:t>
      </w:r>
    </w:p>
    <w:p>
      <w:r>
        <w:t>孙秉伟主编；臧博平副主编 其他作品：https://www.jiaokey.com/tag/孙秉伟主编；臧博平副主编.html</w:t>
      </w:r>
    </w:p>
    <w:p>
      <w:r>
        <w:t>开朋出版社 出版图书：https://www.jiaokey.com/tag/开朋出版社.html</w:t>
      </w:r>
    </w:p>
    <w:p>
      <w:r>
        <w:t>关键词搜索：https://www.jiaokey.com/tag/中学生优秀作文分类精析.html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