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生活·数学·社会  初中数学应用问题集</w:t>
      </w:r>
    </w:p>
    <w:p>
      <w:r>
        <w:rPr>
          <w:rFonts w:ascii="宋体" w:hAnsi="宋体" w:eastAsia="宋体"/>
          <w:sz w:val="24"/>
        </w:rPr>
        <w:t>陈守义主编；魏和清，宁理东，陈国祥副主编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生活·数学·社会  初中数学应用问题集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陈守义主编；魏和清，宁理东，陈国祥副主编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本书出售、求购地址：https://www.jiaokey.com/book/detail/13732973.html</w:t>
      </w:r>
    </w:p>
    <w:p>
      <w:r>
        <w:t>更多相关图书推荐：https://www.jiaokey.com</w:t>
      </w:r>
    </w:p>
    <w:p>
      <w:r>
        <w:t>陈守义主编；魏和清，宁理东，陈国祥副主编 其他作品：https://www.jiaokey.com/tag/陈守义主编；魏和清，宁理东，陈国祥副主编.html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关键词搜索：https://www.jiaokey.com/tag/生活·数学·社会  初中数学应用问题集.html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