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中学作文指导辞典</w:t>
      </w:r>
    </w:p>
    <w:p>
      <w:r>
        <w:rPr>
          <w:rFonts w:ascii="宋体" w:hAnsi="宋体" w:eastAsia="宋体"/>
          <w:sz w:val="24"/>
        </w:rPr>
        <w:t>齐宗金主编；陈健，张皓，李东楼等副主编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中学作文指导辞典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齐宗金主编；陈健，张皓，李东楼等副主编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本书出售、求购地址：https://www.jiaokey.com/book/detail/13732972.html</w:t>
      </w:r>
    </w:p>
    <w:p>
      <w:r>
        <w:t>更多相关图书推荐：https://www.jiaokey.com</w:t>
      </w:r>
    </w:p>
    <w:p>
      <w:r>
        <w:t>齐宗金主编；陈健，张皓，李东楼等副主编 其他作品：https://www.jiaokey.com/tag/齐宗金主编；陈健，张皓，李东楼等副主编.html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关键词搜索：https://www.jiaokey.com/tag/中学作文指导辞典.html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