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骨干教师素质与个性特征研究</w:t>
      </w:r>
    </w:p>
    <w:p>
      <w:r>
        <w:rPr>
          <w:rFonts w:ascii="宋体" w:hAnsi="宋体" w:eastAsia="宋体"/>
          <w:sz w:val="24"/>
        </w:rPr>
        <w:t>伍小兵本册主编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骨干教师素质与个性特征研究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本书出售、求购地址：https://www.jiaokey.com/book/detail/13732970.html</w:t>
      </w:r>
    </w:p>
    <w:p>
      <w:r>
        <w:t>更多相关图书推荐：https://www.jiaokey.com</w:t>
      </w:r>
    </w:p>
    <w:p>
      <w:r>
        <w:t>伍小兵本册主编 其他作品：https://www.jiaokey.com/tag/伍小兵本册主编.html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关键词搜索：https://www.jiaokey.com/tag/骨干教师素质与个性特征研究.html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