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百转千寻  单仰萍艺术写真</w:t>
      </w:r>
    </w:p>
    <w:p>
      <w:r>
        <w:rPr>
          <w:rFonts w:ascii="宋体" w:hAnsi="宋体" w:eastAsia="宋体"/>
          <w:sz w:val="24"/>
        </w:rPr>
        <w:t>彭杨军摄影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百转千寻  单仰萍艺术写真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彭杨军摄影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本书出售、求购地址：https://www.jiaokey.com/book/detail/13732917.html</w:t>
      </w:r>
    </w:p>
    <w:p>
      <w:r>
        <w:t>更多相关图书推荐：https://www.jiaokey.com</w:t>
      </w:r>
    </w:p>
    <w:p>
      <w:r>
        <w:t>彭杨军摄影 其他作品：https://www.jiaokey.com/tag/彭杨军摄影.html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关键词搜索：https://www.jiaokey.com/tag/百转千寻  单仰萍艺术写真.html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