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良师益友  浙江大学优秀研究生导师风采</w:t>
      </w:r>
    </w:p>
    <w:p>
      <w:r>
        <w:rPr>
          <w:rFonts w:ascii="宋体" w:hAnsi="宋体" w:eastAsia="宋体"/>
          <w:sz w:val="24"/>
        </w:rPr>
        <w:t>杨树锋，许为民主编；沈满洪，金海燕副主编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良师益友  浙江大学优秀研究生导师风采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杨树锋，许为民主编；沈满洪，金海燕副主编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本书出售、求购地址：https://www.jiaokey.com/book/detail/13732905.html</w:t>
      </w:r>
    </w:p>
    <w:p>
      <w:r>
        <w:t>更多相关图书推荐：https://www.jiaokey.com</w:t>
      </w:r>
    </w:p>
    <w:p>
      <w:r>
        <w:t>杨树锋，许为民主编；沈满洪，金海燕副主编 其他作品：https://www.jiaokey.com/tag/杨树锋，许为民主编；沈满洪，金海燕副主编.html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关键词搜索：https://www.jiaokey.com/tag/良师益友  浙江大学优秀研究生导师风采.html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