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遵义电大三十年</w:t>
      </w:r>
    </w:p>
    <w:p>
      <w:r>
        <w:rPr>
          <w:rFonts w:ascii="宋体" w:hAnsi="宋体" w:eastAsia="宋体"/>
          <w:sz w:val="24"/>
        </w:rPr>
        <w:t>申翔主编；主鹤群，令狐荣吉副主编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29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遵义电大三十年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申翔主编；主鹤群，令狐荣吉副主编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电视大学-校史-遵义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本书出售、求购地址：https://www.jiaokey.com/book/detail/13732901.html</w:t>
      </w:r>
    </w:p>
    <w:p>
      <w:r>
        <w:t>更多相关图书推荐：https://www.jiaokey.com</w:t>
      </w:r>
    </w:p>
    <w:p>
      <w:r>
        <w:t>申翔主编；主鹤群，令狐荣吉副主编 其他作品：https://www.jiaokey.com/tag/申翔主编；主鹤群，令狐荣吉副主编.html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关键词搜索：https://www.jiaokey.com/tag/电视大学-校史-遵义.html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