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书名：清顺治康熙雍正乾隆朝瓷器鉴赏</w:t>
      </w:r>
    </w:p>
    <w:p>
      <w:r>
        <w:t>作者：阮秀祥编著</w:t>
      </w:r>
    </w:p>
    <w:p>
      <w:r>
        <w:t>出版社：珠海:珠海出版社,2008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清顺治康熙雍正乾隆朝瓷器鉴赏 评论地址：https://www.jiaokey.com/book/detail/13732896.html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