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学报编辑大视野  第四届全国高校社科学报优秀编辑学论著评选获奖论文集萃</w:t>
      </w:r>
    </w:p>
    <w:p>
      <w:r>
        <w:rPr>
          <w:rFonts w:ascii="宋体" w:hAnsi="宋体" w:eastAsia="宋体"/>
          <w:sz w:val="24"/>
        </w:rPr>
        <w:t>程郁缀，陈颖主编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学报编辑大视野  第四届全国高校社科学报优秀编辑学论著评选获奖论文集萃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程郁缀，陈颖主编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本书出售、求购地址：https://www.jiaokey.com/book/detail/13732882.html</w:t>
      </w:r>
    </w:p>
    <w:p>
      <w:r>
        <w:t>更多相关图书推荐：https://www.jiaokey.com</w:t>
      </w:r>
    </w:p>
    <w:p>
      <w:r>
        <w:t>程郁缀，陈颖主编 其他作品：https://www.jiaokey.com/tag/程郁缀，陈颖主编.html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关键词搜索：https://www.jiaokey.com/tag/学报编辑大视野  第四届全国高校社科学报优秀编辑学论著评选获奖论文集萃.html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