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走过北京路  嘉兴一条百年老街的文化芯片</w:t>
      </w:r>
    </w:p>
    <w:p>
      <w:r>
        <w:rPr>
          <w:rFonts w:ascii="宋体" w:hAnsi="宋体" w:eastAsia="宋体"/>
          <w:sz w:val="24"/>
        </w:rPr>
        <w:t>丁燕主编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走过北京路  嘉兴一条百年老街的文化芯片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本书出售、求购地址：https://www.jiaokey.com/book/detail/13732880.html</w:t>
      </w:r>
    </w:p>
    <w:p>
      <w:r>
        <w:t>更多相关图书推荐：https://www.jiaokey.com</w:t>
      </w:r>
    </w:p>
    <w:p>
      <w:r>
        <w:t>丁燕主编 其他作品：https://www.jiaokey.com/tag/丁燕主编.html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关键词搜索：https://www.jiaokey.com/tag/走过北京路  嘉兴一条百年老街的文化芯片.html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