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教师自我修养丛书  探索教育新理念</w:t>
      </w:r>
    </w:p>
    <w:p>
      <w:r>
        <w:rPr>
          <w:rFonts w:ascii="宋体" w:hAnsi="宋体" w:eastAsia="宋体"/>
          <w:sz w:val="24"/>
        </w:rPr>
        <w:t>徐新华，石其兵著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教师自我修养丛书  探索教育新理念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徐新华，石其兵著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本书出售、求购地址：https://www.jiaokey.com/book/detail/13732850.html</w:t>
      </w:r>
    </w:p>
    <w:p>
      <w:r>
        <w:t>更多相关图书推荐：https://www.jiaokey.com</w:t>
      </w:r>
    </w:p>
    <w:p>
      <w:r>
        <w:t>徐新华，石其兵著 其他作品：https://www.jiaokey.com/tag/徐新华，石其兵著.html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关键词搜索：https://www.jiaokey.com/tag/教师自我修养丛书  探索教育新理念.html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