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拔节的声音  湖北省荆门市竹园小学办学纪略</w:t>
      </w:r>
    </w:p>
    <w:p>
      <w:r>
        <w:rPr>
          <w:rFonts w:ascii="宋体" w:hAnsi="宋体" w:eastAsia="宋体"/>
          <w:sz w:val="24"/>
        </w:rPr>
        <w:t>熊虎，汪俊峰编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拔节的声音  湖北省荆门市竹园小学办学纪略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熊虎，汪俊峰编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学校管理-小学-文集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本书出售、求购地址：https://www.jiaokey.com/book/detail/13732849.html</w:t>
      </w:r>
    </w:p>
    <w:p>
      <w:r>
        <w:t>更多相关图书推荐：https://www.jiaokey.com</w:t>
      </w:r>
    </w:p>
    <w:p>
      <w:r>
        <w:t>熊虎，汪俊峰编 其他作品：https://www.jiaokey.com/tag/熊虎，汪俊峰编.html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关键词搜索：https://www.jiaokey.com/tag/学校管理-小学-文集.html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