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阳光e家  史家小学的数字校园</w:t>
      </w:r>
    </w:p>
    <w:p>
      <w:r>
        <w:rPr>
          <w:rFonts w:ascii="宋体" w:hAnsi="宋体" w:eastAsia="宋体"/>
          <w:sz w:val="24"/>
        </w:rPr>
        <w:t>汪忱，金强，付航著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阳光e家  史家小学的数字校园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汪忱，金强，付航著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本书出售、求购地址：https://www.jiaokey.com/book/detail/13732848.html</w:t>
      </w:r>
    </w:p>
    <w:p>
      <w:r>
        <w:t>更多相关图书推荐：https://www.jiaokey.com</w:t>
      </w:r>
    </w:p>
    <w:p>
      <w:r>
        <w:t>汪忱，金强，付航著 其他作品：https://www.jiaokey.com/tag/汪忱，金强，付航著.html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关键词搜索：https://www.jiaokey.com/tag/阳光e家  史家小学的数字校园.html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