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书名：刘天华二胡曲  王国潼演奏谱及其诠释  全新手抄版</w:t>
      </w:r>
    </w:p>
    <w:p>
      <w:r>
        <w:t>作者：王国潼编著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总页数：91</w:t>
      </w:r>
    </w:p>
    <w:p>
      <w:r>
        <w:t>更多请访问教客网: www.jiaokey.com</w:t>
      </w:r>
    </w:p>
    <w:p>
      <w:r>
        <w:t>刘天华二胡曲  王国潼演奏谱及其诠释  全新手抄版 评论地址：https://www.jiaokey.com/book/detail/13732835.html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