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品语识文  史家小学的语文教育</w:t>
      </w:r>
    </w:p>
    <w:p>
      <w:r>
        <w:rPr>
          <w:rFonts w:ascii="宋体" w:hAnsi="宋体" w:eastAsia="宋体"/>
          <w:sz w:val="24"/>
        </w:rPr>
        <w:t>王秀鲜，乔红，吕闽松著；王欢，洪伟主编；陈凤伟，范汝梅，金强等副主编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品语识文  史家小学的语文教育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王秀鲜，乔红，吕闽松著；王欢，洪伟主编；陈凤伟，范汝梅，金强等副主编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本书出售、求购地址：https://www.jiaokey.com/book/detail/13732822.html</w:t>
      </w:r>
    </w:p>
    <w:p>
      <w:r>
        <w:t>更多相关图书推荐：https://www.jiaokey.com</w:t>
      </w:r>
    </w:p>
    <w:p>
      <w:r>
        <w:t>王秀鲜，乔红，吕闽松著；王欢，洪伟主编；陈凤伟，范汝梅，金强等副主编 其他作品：https://www.jiaokey.com/tag/王秀鲜，乔红，吕闽松著；王欢，洪伟主编；陈凤伟，范汝梅，金强等副主编.html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关键词搜索：https://www.jiaokey.com/tag/品语识文  史家小学的语文教育.html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