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冰菓系列  5  两人距离的概算</w:t>
      </w:r>
    </w:p>
    <w:p>
      <w:r>
        <w:rPr>
          <w:rFonts w:ascii="宋体" w:hAnsi="宋体" w:eastAsia="宋体"/>
          <w:sz w:val="24"/>
        </w:rPr>
        <w:t>（日）米泽穗信著；国杰译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冰菓系列  5  两人距离的概算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（日）米泽穗信著；国杰译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本书出售、求购地址：https://www.jiaokey.com/book/detail/13732814.html</w:t>
      </w:r>
    </w:p>
    <w:p>
      <w:r>
        <w:t>更多相关图书推荐：https://www.jiaokey.com</w:t>
      </w:r>
    </w:p>
    <w:p>
      <w:r>
        <w:t>（日）米泽穗信著；国杰译 其他作品：https://www.jiaokey.com/tag/（日）米泽穗信著；国杰译.html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关键词搜索：https://www.jiaokey.com/tag/冰菓系列  5  两人距离的概算.html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