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我要和你做春天和樱桃所做的事  深情品鉴西方经典诗歌之美</w:t>
      </w:r>
    </w:p>
    <w:p>
      <w:r>
        <w:rPr>
          <w:rFonts w:ascii="宋体" w:hAnsi="宋体" w:eastAsia="宋体"/>
          <w:sz w:val="24"/>
        </w:rPr>
        <w:t>苏缨，毛晓雯著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我要和你做春天和樱桃所做的事  深情品鉴西方经典诗歌之美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苏缨，毛晓雯著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本书出售、求购地址：https://www.jiaokey.com/book/detail/13732780.html</w:t>
      </w:r>
    </w:p>
    <w:p>
      <w:r>
        <w:t>更多相关图书推荐：https://www.jiaokey.com</w:t>
      </w:r>
    </w:p>
    <w:p>
      <w:r>
        <w:t>苏缨，毛晓雯著 其他作品：https://www.jiaokey.com/tag/苏缨，毛晓雯著.html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关键词搜索：https://www.jiaokey.com/tag/我要和你做春天和樱桃所做的事  深情品鉴西方经典诗歌之美.html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