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书名：润滑油和基础油生产和市场</w:t>
      </w:r>
    </w:p>
    <w:p>
      <w:r>
        <w:t>作者：钱伯章编著</w:t>
      </w:r>
    </w:p>
    <w:p>
      <w:r>
        <w:t>出版社：北京：中国石化出版社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润滑油和基础油生产和市场 评论地址：https://www.jiaokey.com/book/detail/13732770.html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