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海河流域水循环多维临界整体调控阈值与模式研究  第2版</w:t>
      </w:r>
    </w:p>
    <w:p>
      <w:r>
        <w:rPr>
          <w:rFonts w:ascii="宋体" w:hAnsi="宋体" w:eastAsia="宋体"/>
          <w:sz w:val="24"/>
        </w:rPr>
        <w:t>曹寅白，甘泓，汪林等著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海河流域水循环多维临界整体调控阈值与模式研究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曹寅白，甘泓，汪林等著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本书出售、求购地址：https://www.jiaokey.com/book/detail/13732741.html</w:t>
      </w:r>
    </w:p>
    <w:p>
      <w:r>
        <w:t>更多相关图书推荐：https://www.jiaokey.com</w:t>
      </w:r>
    </w:p>
    <w:p>
      <w:r>
        <w:t>曹寅白，甘泓，汪林等著 其他作品：https://www.jiaokey.com/tag/曹寅白，甘泓，汪林等著.html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关键词搜索：https://www.jiaokey.com/tag/海河流域水循环多维临界整体调控阈值与模式研究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