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循环冷却水技术问答</w:t>
      </w:r>
    </w:p>
    <w:p>
      <w:r>
        <w:rPr>
          <w:rFonts w:ascii="宋体" w:hAnsi="宋体" w:eastAsia="宋体"/>
          <w:sz w:val="24"/>
        </w:rPr>
        <w:t>齐冬子，金熙，项成林，赵芳编著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循环冷却水技术问答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齐冬子，金熙，项成林，赵芳编著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本书出售、求购地址：https://www.jiaokey.com/book/detail/13732726.html</w:t>
      </w:r>
    </w:p>
    <w:p>
      <w:r>
        <w:t>更多相关图书推荐：https://www.jiaokey.com</w:t>
      </w:r>
    </w:p>
    <w:p>
      <w:r>
        <w:t>齐冬子，金熙，项成林，赵芳编著 其他作品：https://www.jiaokey.com/tag/齐冬子，金熙，项成林，赵芳编著.html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关键词搜索：https://www.jiaokey.com/tag/循环冷却水技术问答.html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