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1939最后的乡愁  重走梁思成1939年川康考察路线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1939最后的乡愁  重走梁思成1939年川康考察路线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本书出售、求购地址：https://www.jiaokey.com/book/detail/13732702.html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关键词搜索：https://www.jiaokey.com/tag/1939最后的乡愁  重走梁思成1939年川康考察路线.html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