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南水北调东中线一期工程受水区生态影响评估技术</w:t>
      </w:r>
    </w:p>
    <w:p>
      <w:r>
        <w:rPr>
          <w:rFonts w:ascii="宋体" w:hAnsi="宋体" w:eastAsia="宋体"/>
          <w:sz w:val="24"/>
        </w:rPr>
        <w:t>甘泓，汪林，王芳等著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南水北调东中线一期工程受水区生态影响评估技术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甘泓，汪林，王芳等著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本书出售、求购地址：https://www.jiaokey.com/book/detail/13732698.html</w:t>
      </w:r>
    </w:p>
    <w:p>
      <w:r>
        <w:t>更多相关图书推荐：https://www.jiaokey.com</w:t>
      </w:r>
    </w:p>
    <w:p>
      <w:r>
        <w:t>甘泓，汪林，王芳等著 其他作品：https://www.jiaokey.com/tag/甘泓，汪林，王芳等著.html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关键词搜索：https://www.jiaokey.com/tag/南水北调东中线一期工程受水区生态影响评估技术.html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