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让心灵的花儿尽情开放  全国优秀少儿合唱推荐歌曲集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让心灵的花儿尽情开放  全国优秀少儿合唱推荐歌曲集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本书出售、求购地址：https://www.jiaokey.com/book/detail/13732687.html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关键词搜索：https://www.jiaokey.com/tag/让心灵的花儿尽情开放  全国优秀少儿合唱推荐歌曲集.html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