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全球顶级水疗设计  室内设计  酒店水疗  美容中心  养生中心  2  汉、英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全球顶级水疗设计  室内设计  酒店水疗  美容中心  养生中心  2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本书出售、求购地址：https://www.jiaokey.com/book/detail/13732680.html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关键词搜索：https://www.jiaokey.com/tag/全球顶级水疗设计  室内设计  酒店水疗  美容中心  养生中心  2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