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总部科技园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总部科技园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本书出售、求购地址：https://www.jiaokey.com/book/detail/13732677.html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关键词搜索：https://www.jiaokey.com/tag/总部科技园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