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写出精彩作文的绝妙方法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写出精彩作文的绝妙方法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本书出售、求购地址：https://www.jiaokey.com/book/detail/13732659.html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关键词搜索：https://www.jiaokey.com/tag/写出精彩作文的绝妙方法.html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