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</w:t>
      </w:r>
    </w:p>
    <w:p>
      <w:r>
        <w:t>作者：崔旭主编</w:t>
      </w:r>
    </w:p>
    <w:p>
      <w:r>
        <w:t>出版社：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岳飞传 评论地址：https://www.jiaokey.com/book/detail/13732655.html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