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使中学生炒笔生辉的锦言佳句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使中学生炒笔生辉的锦言佳句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本书出售、求购地址：https://www.jiaokey.com/book/detail/13732650.html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合肥:安徽文艺出版社,2013.06 出版图书：https://www.jiaokey.com/tag/合肥:安徽文艺出版社,2013.06.html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