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青少年最喜爱的思考力思维游戏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青少年最喜爱的思考力思维游戏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本书出售、求购地址：https://www.jiaokey.com/book/detail/13732642.html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关键词搜索：https://www.jiaokey.com/tag/青少年最喜爱的思考力思维游戏.html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